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5BDF" w14:textId="77777777" w:rsidR="009B57B8" w:rsidRDefault="00000000" w:rsidP="00DA593F">
      <w:pPr>
        <w:pStyle w:val="Heading1"/>
        <w:jc w:val="center"/>
        <w:rPr>
          <w:sz w:val="32"/>
          <w:szCs w:val="32"/>
        </w:rPr>
      </w:pPr>
      <w:r w:rsidRPr="002A1D1E">
        <w:rPr>
          <w:sz w:val="32"/>
          <w:szCs w:val="32"/>
        </w:rPr>
        <w:t>About MJF – The Journey Behind Chef’s Spice Chest</w:t>
      </w:r>
    </w:p>
    <w:p w14:paraId="241AF137" w14:textId="6AD53A81" w:rsidR="002A1D1E" w:rsidRPr="002A1D1E" w:rsidRDefault="002A1D1E" w:rsidP="002A1D1E"/>
    <w:p w14:paraId="16A985C1" w14:textId="113269B1" w:rsidR="009B57B8" w:rsidRPr="00F21CC5" w:rsidRDefault="00DA593F">
      <w:pPr>
        <w:rPr>
          <w:color w:val="365F91" w:themeColor="accent1" w:themeShade="BF"/>
          <w:sz w:val="24"/>
          <w:szCs w:val="24"/>
        </w:rPr>
      </w:pPr>
      <w:r w:rsidRPr="00F21CC5">
        <w:rPr>
          <w:noProof/>
          <w:color w:val="365F91" w:themeColor="accent1" w:themeShade="BF"/>
        </w:rPr>
        <w:drawing>
          <wp:anchor distT="0" distB="0" distL="114300" distR="114300" simplePos="0" relativeHeight="251658752" behindDoc="1" locked="0" layoutInCell="1" allowOverlap="1" wp14:anchorId="2E327655" wp14:editId="0DE0FE34">
            <wp:simplePos x="0" y="0"/>
            <wp:positionH relativeFrom="column">
              <wp:posOffset>-48260</wp:posOffset>
            </wp:positionH>
            <wp:positionV relativeFrom="paragraph">
              <wp:posOffset>9525</wp:posOffset>
            </wp:positionV>
            <wp:extent cx="2382520" cy="3002280"/>
            <wp:effectExtent l="0" t="0" r="0" b="7620"/>
            <wp:wrapTight wrapText="bothSides">
              <wp:wrapPolygon edited="0">
                <wp:start x="0" y="0"/>
                <wp:lineTo x="0" y="21518"/>
                <wp:lineTo x="21416" y="21518"/>
                <wp:lineTo x="21416" y="0"/>
                <wp:lineTo x="0" y="0"/>
              </wp:wrapPolygon>
            </wp:wrapTight>
            <wp:docPr id="1209726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726432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1CC5">
        <w:rPr>
          <w:color w:val="365F91" w:themeColor="accent1" w:themeShade="BF"/>
          <w:sz w:val="24"/>
          <w:szCs w:val="24"/>
        </w:rPr>
        <w:t>Welcome to Chef’s Spice Chest — a personal space where my love for food comes full circle. This page is a little detour from my day-to-day professional consulting and a return to the roots of why I fell in love with cooking in the first place.</w:t>
      </w:r>
      <w:r w:rsidRPr="00F21CC5">
        <w:rPr>
          <w:color w:val="365F91" w:themeColor="accent1" w:themeShade="BF"/>
          <w:sz w:val="24"/>
          <w:szCs w:val="24"/>
        </w:rPr>
        <w:br/>
      </w:r>
      <w:r w:rsidRPr="00F21CC5">
        <w:rPr>
          <w:color w:val="365F91" w:themeColor="accent1" w:themeShade="BF"/>
          <w:sz w:val="24"/>
          <w:szCs w:val="24"/>
        </w:rPr>
        <w:br/>
        <w:t>It all started with my mum’s well-used cookbook, and a section on confectionery that lit a spark. As a child growing up in the UK, the discovery that I could make sweets like Turkish Delight and Coconut Ice at home was irresistible. There were triumphs, mishaps, and some broken dishes along the way, but I was hooked.</w:t>
      </w:r>
      <w:r w:rsidRPr="00F21CC5">
        <w:rPr>
          <w:color w:val="365F91" w:themeColor="accent1" w:themeShade="BF"/>
          <w:sz w:val="24"/>
          <w:szCs w:val="24"/>
        </w:rPr>
        <w:br/>
      </w:r>
      <w:r w:rsidRPr="00F21CC5">
        <w:rPr>
          <w:color w:val="365F91" w:themeColor="accent1" w:themeShade="BF"/>
          <w:sz w:val="24"/>
          <w:szCs w:val="24"/>
        </w:rPr>
        <w:br/>
        <w:t>By 12, I was baking cakes, entering local competitions — even winning one and landing in the local paper with the headline “Boy Aged 12 Beats Local Housewives!” That early buzz stayed with me, and soon I was knocking on hotel doors, asking for summer jobs. From cleaning bottles to switchboard duties, I worked my way through every department, fascinated by the buzz of hospitality life.</w:t>
      </w:r>
      <w:r w:rsidRPr="00F21CC5">
        <w:rPr>
          <w:color w:val="365F91" w:themeColor="accent1" w:themeShade="BF"/>
          <w:sz w:val="24"/>
          <w:szCs w:val="24"/>
        </w:rPr>
        <w:br/>
      </w:r>
      <w:r w:rsidRPr="00F21CC5">
        <w:rPr>
          <w:color w:val="365F91" w:themeColor="accent1" w:themeShade="BF"/>
          <w:sz w:val="24"/>
          <w:szCs w:val="24"/>
        </w:rPr>
        <w:br/>
        <w:t>Eventually, I found my place in the kitchen. Formal studies led to roles in renowned UK hotels like The Royal Garden, The Cadogan, and The Dorchester. My career expanded internationally — from the Virgin Islands to Africa and the Middle East — where I moved into leadership and General Manager roles.</w:t>
      </w:r>
      <w:r w:rsidRPr="00F21CC5">
        <w:rPr>
          <w:color w:val="365F91" w:themeColor="accent1" w:themeShade="BF"/>
          <w:sz w:val="24"/>
          <w:szCs w:val="24"/>
        </w:rPr>
        <w:br/>
      </w:r>
      <w:r w:rsidRPr="00F21CC5">
        <w:rPr>
          <w:color w:val="365F91" w:themeColor="accent1" w:themeShade="BF"/>
          <w:sz w:val="24"/>
          <w:szCs w:val="24"/>
        </w:rPr>
        <w:br/>
        <w:t>Chef’s Spice Chest is a return to simplicity: recipes inspired by home, by travel, and by a lifelong love of flavour. It’s also part of my broader project, www.chefsnotebooks.com, a subscription-based platform for chefs and food &amp; beverage professionals, featuring tools, articles, and our companion newsletter Flavour Notes.</w:t>
      </w:r>
      <w:r w:rsidRPr="00F21CC5">
        <w:rPr>
          <w:color w:val="365F91" w:themeColor="accent1" w:themeShade="BF"/>
          <w:sz w:val="24"/>
          <w:szCs w:val="24"/>
        </w:rPr>
        <w:br/>
      </w:r>
      <w:r w:rsidRPr="00F21CC5">
        <w:rPr>
          <w:color w:val="365F91" w:themeColor="accent1" w:themeShade="BF"/>
          <w:sz w:val="24"/>
          <w:szCs w:val="24"/>
        </w:rPr>
        <w:br/>
        <w:t>Thank you for stopping by. I hope these recipes inspire you, whether you're cooking at home or creating magic in a professional kitchen.</w:t>
      </w:r>
      <w:r w:rsidRPr="00F21CC5">
        <w:rPr>
          <w:color w:val="365F91" w:themeColor="accent1" w:themeShade="BF"/>
          <w:sz w:val="24"/>
          <w:szCs w:val="24"/>
        </w:rPr>
        <w:br/>
      </w:r>
      <w:r w:rsidRPr="00F21CC5">
        <w:rPr>
          <w:color w:val="365F91" w:themeColor="accent1" w:themeShade="BF"/>
          <w:sz w:val="24"/>
          <w:szCs w:val="24"/>
        </w:rPr>
        <w:br/>
        <w:t>— Mark (MJF)</w:t>
      </w:r>
    </w:p>
    <w:sectPr w:rsidR="009B57B8" w:rsidRPr="00F21CC5" w:rsidSect="00F21CC5">
      <w:pgSz w:w="12240" w:h="15840"/>
      <w:pgMar w:top="851" w:right="1797" w:bottom="851" w:left="1797" w:header="720" w:footer="720" w:gutter="0"/>
      <w:pgBorders w:offsetFrom="page">
        <w:top w:val="thinThickThinMediumGap" w:sz="24" w:space="24" w:color="365F91" w:themeColor="accent1" w:themeShade="BF"/>
        <w:left w:val="thinThickThinMediumGap" w:sz="24" w:space="24" w:color="365F91" w:themeColor="accent1" w:themeShade="BF"/>
        <w:bottom w:val="thinThickThinMediumGap" w:sz="24" w:space="24" w:color="365F91" w:themeColor="accent1" w:themeShade="BF"/>
        <w:right w:val="thinThickThinMediumGap" w:sz="24" w:space="24" w:color="365F91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4518438">
    <w:abstractNumId w:val="8"/>
  </w:num>
  <w:num w:numId="2" w16cid:durableId="177087670">
    <w:abstractNumId w:val="6"/>
  </w:num>
  <w:num w:numId="3" w16cid:durableId="1385835672">
    <w:abstractNumId w:val="5"/>
  </w:num>
  <w:num w:numId="4" w16cid:durableId="604732320">
    <w:abstractNumId w:val="4"/>
  </w:num>
  <w:num w:numId="5" w16cid:durableId="1570842917">
    <w:abstractNumId w:val="7"/>
  </w:num>
  <w:num w:numId="6" w16cid:durableId="578102962">
    <w:abstractNumId w:val="3"/>
  </w:num>
  <w:num w:numId="7" w16cid:durableId="1584222337">
    <w:abstractNumId w:val="2"/>
  </w:num>
  <w:num w:numId="8" w16cid:durableId="1209145261">
    <w:abstractNumId w:val="1"/>
  </w:num>
  <w:num w:numId="9" w16cid:durableId="117403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354A"/>
    <w:rsid w:val="0029639D"/>
    <w:rsid w:val="002A1D1E"/>
    <w:rsid w:val="003141B1"/>
    <w:rsid w:val="00326F90"/>
    <w:rsid w:val="009B57B8"/>
    <w:rsid w:val="00AA1D8D"/>
    <w:rsid w:val="00B47730"/>
    <w:rsid w:val="00CB0664"/>
    <w:rsid w:val="00DA593F"/>
    <w:rsid w:val="00F21C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C105B"/>
  <w14:defaultImageDpi w14:val="300"/>
  <w15:docId w15:val="{7AD9ED6A-0D7B-49DA-B208-07B29864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French</cp:lastModifiedBy>
  <cp:revision>4</cp:revision>
  <dcterms:created xsi:type="dcterms:W3CDTF">2025-04-25T02:59:00Z</dcterms:created>
  <dcterms:modified xsi:type="dcterms:W3CDTF">2025-04-25T03:25:00Z</dcterms:modified>
  <cp:category/>
</cp:coreProperties>
</file>